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219322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822f47c8-4479-4ad4-bf35-6b6cd8b824a8"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5552281)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2024</w:t>
      </w:r>
      <w:bookmarkEnd w:id="4"/>
    </w:p>
    <w:p>
      <w:pPr>
        <w:spacing w:before="0" w:after="0"/>
        <w:ind w:left="120"/>
        <w:jc w:val="left"/>
      </w:pPr>
    </w:p>
    <w:bookmarkStart w:name="block-42193225" w:id="5"/>
    <w:p>
      <w:pPr>
        <w:sectPr>
          <w:pgSz w:w="11906" w:h="16383" w:orient="portrait"/>
        </w:sectPr>
      </w:pPr>
    </w:p>
    <w:bookmarkEnd w:id="5"/>
    <w:bookmarkEnd w:id="0"/>
    <w:bookmarkStart w:name="block-4219322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42193224" w:id="7"/>
    <w:p>
      <w:pPr>
        <w:sectPr>
          <w:pgSz w:w="11906" w:h="16383" w:orient="portrait"/>
        </w:sectPr>
      </w:pPr>
    </w:p>
    <w:bookmarkEnd w:id="7"/>
    <w:bookmarkEnd w:id="6"/>
    <w:bookmarkStart w:name="block-42193228"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42193228" w:id="9"/>
    <w:p>
      <w:pPr>
        <w:sectPr>
          <w:pgSz w:w="11906" w:h="16383" w:orient="portrait"/>
        </w:sectPr>
      </w:pPr>
    </w:p>
    <w:bookmarkEnd w:id="9"/>
    <w:bookmarkEnd w:id="8"/>
    <w:bookmarkStart w:name="block-42193229"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42193229" w:id="13"/>
    <w:p>
      <w:pPr>
        <w:sectPr>
          <w:pgSz w:w="11906" w:h="16383" w:orient="portrait"/>
        </w:sectPr>
      </w:pPr>
    </w:p>
    <w:bookmarkEnd w:id="13"/>
    <w:bookmarkEnd w:id="10"/>
    <w:bookmarkStart w:name="block-4219322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42193223" w:id="15"/>
    <w:p>
      <w:pPr>
        <w:sectPr>
          <w:pgSz w:w="16383" w:h="11906" w:orient="landscape"/>
        </w:sectPr>
      </w:pPr>
    </w:p>
    <w:bookmarkEnd w:id="15"/>
    <w:bookmarkEnd w:id="14"/>
    <w:bookmarkStart w:name="block-42193226"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«Использование различных методов при изучении биологических объектов»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и минеральные соли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строение белков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1 «Изучение каталитической активности ферментов (на примере амилазы или каталазы)»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Липиды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Клеточная теория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p>
        </w:tc>
      </w:tr>
      <w:tr>
        <w:trPr>
          <w:trHeight w:val="14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Хемосинтез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3 «Наблюдение митоза в клетках кончика корешка лука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Реакция матричного синтеза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4 «Изучение строения половых клеток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Моногибридное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независимого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p>
        </w:tc>
      </w:tr>
      <w:tr>
        <w:trPr>
          <w:trHeight w:val="12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5 «Изучение результатов моногибридного и дигибридного скрещивания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Наследование признаков, сцепленных с полом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6. Изучение модификационной изменчивости, построение вариационного ряда и вариационной кривой»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 7. «Анализ мутаций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«Селекция как наука и процесс »</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7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5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6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2193226" w:id="17"/>
    <w:p>
      <w:pPr>
        <w:sectPr>
          <w:pgSz w:w="16383" w:h="11906" w:orient="landscape"/>
        </w:sectPr>
      </w:pPr>
    </w:p>
    <w:bookmarkEnd w:id="17"/>
    <w:bookmarkEnd w:id="16"/>
    <w:bookmarkStart w:name="block-42193227"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2193227"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