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913752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Боковского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"Краснозоринская СОШ" Боковского района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советом ОУ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Ниделькина В.В.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"Краснозоринская СОШ" Боковского района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2024↵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5148010)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п. Краснозоринский </w:t>
      </w:r>
      <w:bookmarkEnd w:id="3"/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  <w:r>
        <w:rPr>
          <w:sz w:val="28"/>
        </w:rPr>
        <w:br/>
      </w:r>
      <w:bookmarkStart w:name="55fbcee7-c9ab-48de-99f2-3f30ab5c08f8" w:id="5"/>
      <w:bookmarkEnd w:id="5"/>
    </w:p>
    <w:p>
      <w:pPr>
        <w:spacing w:before="0" w:after="0"/>
        <w:ind w:left="120"/>
        <w:jc w:val="left"/>
      </w:pPr>
    </w:p>
    <w:bookmarkStart w:name="block-39137522" w:id="6"/>
    <w:p>
      <w:pPr>
        <w:sectPr>
          <w:pgSz w:w="11906" w:h="16383" w:orient="portrait"/>
        </w:sectPr>
      </w:pPr>
    </w:p>
    <w:bookmarkEnd w:id="6"/>
    <w:bookmarkEnd w:id="0"/>
    <w:bookmarkStart w:name="block-39137523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8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8"/>
    </w:p>
    <w:bookmarkStart w:name="block-39137523" w:id="9"/>
    <w:p>
      <w:pPr>
        <w:sectPr>
          <w:pgSz w:w="11906" w:h="16383" w:orient="portrait"/>
        </w:sectPr>
      </w:pPr>
    </w:p>
    <w:bookmarkEnd w:id="9"/>
    <w:bookmarkEnd w:id="7"/>
    <w:bookmarkStart w:name="block-39137524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3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4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5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7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8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39137524" w:id="19"/>
    <w:p>
      <w:pPr>
        <w:sectPr>
          <w:pgSz w:w="11906" w:h="16383" w:orient="portrait"/>
        </w:sectPr>
      </w:pPr>
    </w:p>
    <w:bookmarkEnd w:id="19"/>
    <w:bookmarkEnd w:id="10"/>
    <w:bookmarkStart w:name="block-39137518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1"/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2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3"/>
      <w:bookmarkEnd w:id="33"/>
    </w:p>
    <w:bookmarkStart w:name="block-39137518" w:id="34"/>
    <w:p>
      <w:pPr>
        <w:sectPr>
          <w:pgSz w:w="11906" w:h="16383" w:orient="portrait"/>
        </w:sectPr>
      </w:pPr>
    </w:p>
    <w:bookmarkEnd w:id="34"/>
    <w:bookmarkEnd w:id="20"/>
    <w:bookmarkStart w:name="block-39137519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9137519" w:id="36"/>
    <w:p>
      <w:pPr>
        <w:sectPr>
          <w:pgSz w:w="16383" w:h="11906" w:orient="landscape"/>
        </w:sectPr>
      </w:pPr>
    </w:p>
    <w:bookmarkEnd w:id="36"/>
    <w:bookmarkEnd w:id="35"/>
    <w:bookmarkStart w:name="block-39137520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Функции"/Всероссийская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7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9137520" w:id="38"/>
    <w:p>
      <w:pPr>
        <w:sectPr>
          <w:pgSz w:w="16383" w:h="11906" w:orient="landscape"/>
        </w:sectPr>
      </w:pPr>
    </w:p>
    <w:bookmarkEnd w:id="38"/>
    <w:bookmarkEnd w:id="37"/>
    <w:bookmarkStart w:name="block-39137521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9137521" w:id="40"/>
    <w:p>
      <w:pPr>
        <w:sectPr>
          <w:pgSz w:w="11906" w:h="16383" w:orient="portrait"/>
        </w:sectPr>
      </w:pPr>
    </w:p>
    <w:bookmarkEnd w:id="40"/>
    <w:bookmarkEnd w:id="3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4eb4" Type="http://schemas.openxmlformats.org/officeDocument/2006/relationships/hyperlink" Id="rId141"/>
    <Relationship TargetMode="External" Target="https://m.edsoo.ru/7f4371aa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